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8444" w14:textId="6534F37B" w:rsidR="00874DA6" w:rsidRPr="00874DA6" w:rsidRDefault="00874DA6" w:rsidP="00874DA6">
      <w:pPr>
        <w:pStyle w:val="Heading1"/>
        <w:jc w:val="center"/>
        <w:rPr>
          <w:rFonts w:cstheme="majorHAnsi"/>
          <w:sz w:val="32"/>
          <w:szCs w:val="32"/>
        </w:rPr>
      </w:pPr>
      <w:r w:rsidRPr="00874DA6">
        <w:rPr>
          <w:noProof/>
          <w:sz w:val="32"/>
          <w:szCs w:val="32"/>
        </w:rPr>
        <w:drawing>
          <wp:inline distT="0" distB="0" distL="0" distR="0" wp14:anchorId="34FE027A" wp14:editId="0FB1CCCD">
            <wp:extent cx="1276350" cy="1333500"/>
            <wp:effectExtent l="0" t="0" r="0" b="0"/>
            <wp:docPr id="1" name="Picture 1" descr="The Compass Medical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mpass Medical Practi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36EDC" w14:textId="6042293D" w:rsidR="00A8579B" w:rsidRPr="00874DA6" w:rsidRDefault="00000000">
      <w:pPr>
        <w:pStyle w:val="Heading1"/>
        <w:rPr>
          <w:rFonts w:cstheme="majorHAnsi"/>
          <w:sz w:val="32"/>
          <w:szCs w:val="32"/>
        </w:rPr>
      </w:pPr>
      <w:r w:rsidRPr="00874DA6">
        <w:rPr>
          <w:rFonts w:cstheme="majorHAnsi"/>
          <w:sz w:val="32"/>
          <w:szCs w:val="32"/>
        </w:rPr>
        <w:t>Easy Read Practice Information Lea</w:t>
      </w:r>
      <w:r w:rsidR="00874DA6" w:rsidRPr="00874DA6">
        <w:rPr>
          <w:rFonts w:cstheme="majorHAnsi"/>
          <w:sz w:val="32"/>
          <w:szCs w:val="32"/>
        </w:rPr>
        <w:t>f</w:t>
      </w:r>
      <w:r w:rsidRPr="00874DA6">
        <w:rPr>
          <w:rFonts w:cstheme="majorHAnsi"/>
          <w:sz w:val="32"/>
          <w:szCs w:val="32"/>
        </w:rPr>
        <w:t>let – Compass Medical Practice</w:t>
      </w:r>
    </w:p>
    <w:p w14:paraId="62C0A644" w14:textId="77777777" w:rsidR="00A8579B" w:rsidRPr="00874DA6" w:rsidRDefault="00A8579B">
      <w:pPr>
        <w:rPr>
          <w:rFonts w:asciiTheme="majorHAnsi" w:hAnsiTheme="majorHAnsi" w:cstheme="majorHAnsi"/>
          <w:sz w:val="32"/>
          <w:szCs w:val="32"/>
        </w:rPr>
      </w:pPr>
    </w:p>
    <w:p w14:paraId="13B76F53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="Segoe UI Emoji" w:hAnsi="Segoe UI Emoji" w:cs="Segoe UI Emoji"/>
          <w:sz w:val="32"/>
          <w:szCs w:val="32"/>
        </w:rPr>
        <w:t>ℹ️</w:t>
      </w:r>
      <w:r w:rsidRPr="00874DA6">
        <w:rPr>
          <w:rFonts w:asciiTheme="majorHAnsi" w:hAnsiTheme="majorHAnsi" w:cstheme="majorHAnsi"/>
          <w:sz w:val="32"/>
          <w:szCs w:val="32"/>
        </w:rPr>
        <w:t xml:space="preserve"> </w:t>
      </w:r>
      <w:r w:rsidRPr="00874DA6">
        <w:rPr>
          <w:rFonts w:asciiTheme="majorHAnsi" w:hAnsiTheme="majorHAnsi" w:cstheme="majorHAnsi"/>
          <w:b/>
          <w:bCs/>
          <w:sz w:val="32"/>
          <w:szCs w:val="32"/>
        </w:rPr>
        <w:t>About Compass Medical Practice</w:t>
      </w:r>
    </w:p>
    <w:p w14:paraId="7F3676D9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Compass Medical Practice is a referral-only GP service.</w:t>
      </w:r>
    </w:p>
    <w:p w14:paraId="677A6FC5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It is part of the Special Allocation Scheme.</w:t>
      </w:r>
    </w:p>
    <w:p w14:paraId="5F1ECC08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This scheme helps people removed from a GP practice continue getting healthcare.</w:t>
      </w:r>
    </w:p>
    <w:p w14:paraId="3B862539" w14:textId="77777777" w:rsidR="00A8579B" w:rsidRPr="00874DA6" w:rsidRDefault="00A8579B">
      <w:pPr>
        <w:rPr>
          <w:rFonts w:asciiTheme="majorHAnsi" w:hAnsiTheme="majorHAnsi" w:cstheme="majorHAnsi"/>
          <w:sz w:val="32"/>
          <w:szCs w:val="32"/>
        </w:rPr>
      </w:pPr>
    </w:p>
    <w:p w14:paraId="244EDF24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You should have a letter explaining your referral and how to appeal.</w:t>
      </w:r>
    </w:p>
    <w:p w14:paraId="3E0B85CD" w14:textId="0753DF6E" w:rsidR="00A8579B" w:rsidRPr="00874DA6" w:rsidRDefault="00000000" w:rsidP="00874DA6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If you want to appeal, follow the steps in your removal letter.</w:t>
      </w:r>
    </w:p>
    <w:p w14:paraId="5B18E14A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Areas we support: Lancashire, Cumbria, Halton, St Helens.</w:t>
      </w:r>
    </w:p>
    <w:p w14:paraId="6487B4B0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Face</w:t>
      </w:r>
      <w:r w:rsidRPr="00874DA6">
        <w:rPr>
          <w:rFonts w:ascii="Cambria Math" w:hAnsi="Cambria Math" w:cs="Cambria Math"/>
          <w:sz w:val="32"/>
          <w:szCs w:val="32"/>
        </w:rPr>
        <w:t>‑</w:t>
      </w:r>
      <w:r w:rsidRPr="00874DA6">
        <w:rPr>
          <w:rFonts w:asciiTheme="majorHAnsi" w:hAnsiTheme="majorHAnsi" w:cstheme="majorHAnsi"/>
          <w:sz w:val="32"/>
          <w:szCs w:val="32"/>
        </w:rPr>
        <w:t>to</w:t>
      </w:r>
      <w:r w:rsidRPr="00874DA6">
        <w:rPr>
          <w:rFonts w:ascii="Cambria Math" w:hAnsi="Cambria Math" w:cs="Cambria Math"/>
          <w:sz w:val="32"/>
          <w:szCs w:val="32"/>
        </w:rPr>
        <w:t>‑</w:t>
      </w:r>
      <w:r w:rsidRPr="00874DA6">
        <w:rPr>
          <w:rFonts w:asciiTheme="majorHAnsi" w:hAnsiTheme="majorHAnsi" w:cstheme="majorHAnsi"/>
          <w:sz w:val="32"/>
          <w:szCs w:val="32"/>
        </w:rPr>
        <w:t>face appointments are in a local clinic or the Mobile Clinical Unit.</w:t>
      </w:r>
    </w:p>
    <w:p w14:paraId="452BB7DA" w14:textId="77777777" w:rsidR="00A8579B" w:rsidRPr="00874DA6" w:rsidRDefault="00A8579B">
      <w:pPr>
        <w:rPr>
          <w:rFonts w:asciiTheme="majorHAnsi" w:hAnsiTheme="majorHAnsi" w:cstheme="majorHAnsi"/>
          <w:sz w:val="32"/>
          <w:szCs w:val="32"/>
        </w:rPr>
      </w:pPr>
    </w:p>
    <w:p w14:paraId="6573F3C4" w14:textId="13FA258A" w:rsidR="00874DA6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="Segoe UI Emoji" w:hAnsi="Segoe UI Emoji" w:cs="Segoe UI Emoji"/>
          <w:sz w:val="32"/>
          <w:szCs w:val="32"/>
        </w:rPr>
        <w:t>🤝</w:t>
      </w:r>
      <w:r w:rsidRPr="00874DA6">
        <w:rPr>
          <w:rFonts w:asciiTheme="majorHAnsi" w:hAnsiTheme="majorHAnsi" w:cstheme="majorHAnsi"/>
          <w:sz w:val="32"/>
          <w:szCs w:val="32"/>
        </w:rPr>
        <w:t xml:space="preserve"> We treat everyone with dignity and respect and ask patients to do the same</w:t>
      </w:r>
    </w:p>
    <w:p w14:paraId="1E0CCF0D" w14:textId="60F28CE5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="Segoe UI Emoji" w:hAnsi="Segoe UI Emoji" w:cs="Segoe UI Emoji"/>
          <w:sz w:val="32"/>
          <w:szCs w:val="32"/>
        </w:rPr>
        <w:lastRenderedPageBreak/>
        <w:t>👋</w:t>
      </w:r>
      <w:r w:rsidRPr="00874DA6">
        <w:rPr>
          <w:rFonts w:asciiTheme="majorHAnsi" w:hAnsiTheme="majorHAnsi" w:cstheme="majorHAnsi"/>
          <w:sz w:val="32"/>
          <w:szCs w:val="32"/>
        </w:rPr>
        <w:t xml:space="preserve"> </w:t>
      </w:r>
      <w:r w:rsidRPr="00874DA6">
        <w:rPr>
          <w:rFonts w:asciiTheme="majorHAnsi" w:hAnsiTheme="majorHAnsi" w:cstheme="majorHAnsi"/>
          <w:b/>
          <w:bCs/>
          <w:sz w:val="32"/>
          <w:szCs w:val="32"/>
        </w:rPr>
        <w:t>W</w:t>
      </w:r>
      <w:r w:rsidR="00874DA6">
        <w:rPr>
          <w:rFonts w:asciiTheme="majorHAnsi" w:hAnsiTheme="majorHAnsi" w:cstheme="majorHAnsi"/>
          <w:b/>
          <w:bCs/>
          <w:sz w:val="32"/>
          <w:szCs w:val="32"/>
        </w:rPr>
        <w:t>e</w:t>
      </w:r>
      <w:r w:rsidRPr="00874DA6">
        <w:rPr>
          <w:rFonts w:asciiTheme="majorHAnsi" w:hAnsiTheme="majorHAnsi" w:cstheme="majorHAnsi"/>
          <w:b/>
          <w:bCs/>
          <w:sz w:val="32"/>
          <w:szCs w:val="32"/>
        </w:rPr>
        <w:t>lcome to the Practice</w:t>
      </w:r>
    </w:p>
    <w:p w14:paraId="6C6FF392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You will be contacted within a few days of being referred.</w:t>
      </w:r>
    </w:p>
    <w:p w14:paraId="1DE01DAE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We will:</w:t>
      </w:r>
    </w:p>
    <w:p w14:paraId="39DF5695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Welcome you.</w:t>
      </w:r>
    </w:p>
    <w:p w14:paraId="480958B6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Check your details.</w:t>
      </w:r>
    </w:p>
    <w:p w14:paraId="299D1C01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Ask about your health, medicines, and hospital care.</w:t>
      </w:r>
    </w:p>
    <w:p w14:paraId="0B481CB2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Confirm how you prefer to be contacted.</w:t>
      </w:r>
    </w:p>
    <w:p w14:paraId="68819355" w14:textId="77777777" w:rsidR="00A8579B" w:rsidRPr="009A5DF2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9A5DF2">
        <w:rPr>
          <w:rFonts w:asciiTheme="majorHAnsi" w:hAnsiTheme="majorHAnsi" w:cstheme="majorHAnsi"/>
          <w:sz w:val="32"/>
          <w:szCs w:val="32"/>
        </w:rPr>
        <w:t>Ask about communication needs.</w:t>
      </w:r>
    </w:p>
    <w:p w14:paraId="3F8F7A94" w14:textId="1159840B" w:rsidR="009A5DF2" w:rsidRPr="009A5DF2" w:rsidRDefault="009A5DF2" w:rsidP="009A5DF2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sz w:val="32"/>
          <w:szCs w:val="32"/>
          <w:lang w:val="en-GB" w:eastAsia="en-GB"/>
        </w:rPr>
      </w:pPr>
      <w:r w:rsidRPr="009A5DF2">
        <w:rPr>
          <w:rFonts w:ascii="Segoe UI Emoji" w:hAnsi="Segoe UI Emoji" w:cs="Segoe UI Emoji"/>
          <w:sz w:val="32"/>
          <w:szCs w:val="32"/>
          <w:lang w:val="en-GB" w:eastAsia="en-GB"/>
        </w:rPr>
        <w:t>♿</w:t>
      </w:r>
      <w:r w:rsidRPr="009A5DF2">
        <w:rPr>
          <w:rFonts w:asciiTheme="majorHAnsi" w:hAnsiTheme="majorHAnsi" w:cstheme="majorHAnsi"/>
          <w:sz w:val="32"/>
          <w:szCs w:val="32"/>
          <w:lang w:val="en-GB" w:eastAsia="en-GB"/>
        </w:rPr>
        <w:t xml:space="preserve"> We will ask if you need any extra help or adjustments to make it easier for you to use our service.</w:t>
      </w:r>
    </w:p>
    <w:p w14:paraId="4DFE0656" w14:textId="77777777" w:rsidR="00A8579B" w:rsidRPr="00874DA6" w:rsidRDefault="00A8579B">
      <w:pPr>
        <w:rPr>
          <w:rFonts w:asciiTheme="majorHAnsi" w:hAnsiTheme="majorHAnsi" w:cstheme="majorHAnsi"/>
          <w:sz w:val="32"/>
          <w:szCs w:val="32"/>
        </w:rPr>
      </w:pPr>
    </w:p>
    <w:p w14:paraId="2545DEA5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="Segoe UI Emoji" w:hAnsi="Segoe UI Emoji" w:cs="Segoe UI Emoji"/>
          <w:sz w:val="32"/>
          <w:szCs w:val="32"/>
        </w:rPr>
        <w:t>📞</w:t>
      </w:r>
      <w:r w:rsidRPr="00874DA6">
        <w:rPr>
          <w:rFonts w:asciiTheme="majorHAnsi" w:hAnsiTheme="majorHAnsi" w:cstheme="majorHAnsi"/>
          <w:sz w:val="32"/>
          <w:szCs w:val="32"/>
        </w:rPr>
        <w:t xml:space="preserve"> </w:t>
      </w:r>
      <w:r w:rsidRPr="00874DA6">
        <w:rPr>
          <w:rFonts w:asciiTheme="majorHAnsi" w:hAnsiTheme="majorHAnsi" w:cstheme="majorHAnsi"/>
          <w:b/>
          <w:bCs/>
          <w:sz w:val="32"/>
          <w:szCs w:val="32"/>
        </w:rPr>
        <w:t>How to Contact Compass Medical Practice</w:t>
      </w:r>
    </w:p>
    <w:p w14:paraId="047B2BC6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Opening hours: Mon–Fri, 08:00–18:30 (closed Public Holidays)</w:t>
      </w:r>
    </w:p>
    <w:p w14:paraId="044AF784" w14:textId="77777777" w:rsidR="00A8579B" w:rsidRPr="00874DA6" w:rsidRDefault="00A8579B">
      <w:pPr>
        <w:rPr>
          <w:rFonts w:asciiTheme="majorHAnsi" w:hAnsiTheme="majorHAnsi" w:cstheme="majorHAnsi"/>
          <w:sz w:val="32"/>
          <w:szCs w:val="32"/>
        </w:rPr>
      </w:pPr>
    </w:p>
    <w:p w14:paraId="4B06395A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b/>
          <w:bCs/>
          <w:sz w:val="32"/>
          <w:szCs w:val="32"/>
        </w:rPr>
        <w:t>Patchs</w:t>
      </w:r>
      <w:r w:rsidRPr="00874DA6">
        <w:rPr>
          <w:rFonts w:asciiTheme="majorHAnsi" w:hAnsiTheme="majorHAnsi" w:cstheme="majorHAnsi"/>
          <w:sz w:val="32"/>
          <w:szCs w:val="32"/>
        </w:rPr>
        <w:t>: https://patchs.ai/practice/compassmedicalpractice</w:t>
      </w:r>
    </w:p>
    <w:p w14:paraId="48D30697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b/>
          <w:bCs/>
          <w:sz w:val="32"/>
          <w:szCs w:val="32"/>
        </w:rPr>
        <w:t>Phone</w:t>
      </w:r>
      <w:r w:rsidRPr="00874DA6">
        <w:rPr>
          <w:rFonts w:asciiTheme="majorHAnsi" w:hAnsiTheme="majorHAnsi" w:cstheme="majorHAnsi"/>
          <w:sz w:val="32"/>
          <w:szCs w:val="32"/>
        </w:rPr>
        <w:t>: 0300 123 7799</w:t>
      </w:r>
    </w:p>
    <w:p w14:paraId="62B0A0FA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b/>
          <w:bCs/>
          <w:sz w:val="32"/>
          <w:szCs w:val="32"/>
        </w:rPr>
        <w:t>Email</w:t>
      </w:r>
      <w:r w:rsidRPr="00874DA6">
        <w:rPr>
          <w:rFonts w:asciiTheme="majorHAnsi" w:hAnsiTheme="majorHAnsi" w:cstheme="majorHAnsi"/>
          <w:sz w:val="32"/>
          <w:szCs w:val="32"/>
        </w:rPr>
        <w:t xml:space="preserve"> (non</w:t>
      </w:r>
      <w:r w:rsidRPr="00874DA6">
        <w:rPr>
          <w:rFonts w:ascii="Cambria Math" w:hAnsi="Cambria Math" w:cs="Cambria Math"/>
          <w:sz w:val="32"/>
          <w:szCs w:val="32"/>
        </w:rPr>
        <w:t>‑</w:t>
      </w:r>
      <w:r w:rsidRPr="00874DA6">
        <w:rPr>
          <w:rFonts w:asciiTheme="majorHAnsi" w:hAnsiTheme="majorHAnsi" w:cstheme="majorHAnsi"/>
          <w:sz w:val="32"/>
          <w:szCs w:val="32"/>
        </w:rPr>
        <w:t>urgent): fcms.compass@nhs.net</w:t>
      </w:r>
    </w:p>
    <w:p w14:paraId="45B1AF2F" w14:textId="14A653F1" w:rsid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b/>
          <w:bCs/>
          <w:sz w:val="32"/>
          <w:szCs w:val="32"/>
        </w:rPr>
        <w:t>Website:</w:t>
      </w:r>
      <w:r w:rsidRPr="00874DA6">
        <w:rPr>
          <w:rFonts w:asciiTheme="majorHAnsi" w:hAnsiTheme="majorHAnsi" w:cstheme="majorHAnsi"/>
          <w:sz w:val="32"/>
          <w:szCs w:val="32"/>
        </w:rPr>
        <w:t xml:space="preserve"> </w:t>
      </w:r>
      <w:hyperlink r:id="rId12" w:history="1">
        <w:r w:rsidR="009A5DF2" w:rsidRPr="00F568D4">
          <w:rPr>
            <w:rStyle w:val="Hyperlink"/>
            <w:rFonts w:asciiTheme="majorHAnsi" w:hAnsiTheme="majorHAnsi" w:cstheme="majorHAnsi"/>
            <w:sz w:val="32"/>
            <w:szCs w:val="32"/>
          </w:rPr>
          <w:t>https://www.compassmp.co.uk/</w:t>
        </w:r>
      </w:hyperlink>
    </w:p>
    <w:p w14:paraId="284A6B96" w14:textId="77777777" w:rsidR="009A5DF2" w:rsidRPr="00874DA6" w:rsidRDefault="009A5DF2">
      <w:pPr>
        <w:rPr>
          <w:rFonts w:asciiTheme="majorHAnsi" w:hAnsiTheme="majorHAnsi" w:cstheme="majorHAnsi"/>
          <w:sz w:val="32"/>
          <w:szCs w:val="32"/>
        </w:rPr>
      </w:pPr>
    </w:p>
    <w:p w14:paraId="4F41F472" w14:textId="77777777" w:rsidR="00874DA6" w:rsidRPr="00874DA6" w:rsidRDefault="00874DA6" w:rsidP="00874DA6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="Segoe UI Emoji" w:hAnsi="Segoe UI Emoji" w:cs="Segoe UI Emoji"/>
          <w:sz w:val="32"/>
          <w:szCs w:val="32"/>
        </w:rPr>
        <w:t>🗓️</w:t>
      </w:r>
      <w:r w:rsidRPr="00874DA6">
        <w:rPr>
          <w:rFonts w:asciiTheme="majorHAnsi" w:hAnsiTheme="majorHAnsi" w:cstheme="majorHAnsi"/>
          <w:sz w:val="32"/>
          <w:szCs w:val="32"/>
        </w:rPr>
        <w:t xml:space="preserve"> </w:t>
      </w:r>
      <w:r w:rsidRPr="00874DA6">
        <w:rPr>
          <w:rFonts w:asciiTheme="majorHAnsi" w:hAnsiTheme="majorHAnsi" w:cstheme="majorHAnsi"/>
          <w:b/>
          <w:bCs/>
          <w:sz w:val="32"/>
          <w:szCs w:val="32"/>
        </w:rPr>
        <w:t>Appointments</w:t>
      </w:r>
    </w:p>
    <w:p w14:paraId="304BA7DC" w14:textId="77777777" w:rsidR="00874DA6" w:rsidRPr="00874DA6" w:rsidRDefault="00874DA6" w:rsidP="00874DA6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Patchs is the best way to request help.</w:t>
      </w:r>
    </w:p>
    <w:p w14:paraId="6510AF5C" w14:textId="758D1684" w:rsidR="009A5DF2" w:rsidRPr="009A5DF2" w:rsidRDefault="00874DA6" w:rsidP="009A5DF2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You can also request Fit Notes and prescriptions.</w:t>
      </w:r>
    </w:p>
    <w:p w14:paraId="1E2E5EEE" w14:textId="77777777" w:rsidR="00A8579B" w:rsidRPr="00874DA6" w:rsidRDefault="0000000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74DA6">
        <w:rPr>
          <w:rFonts w:asciiTheme="majorHAnsi" w:hAnsiTheme="majorHAnsi" w:cstheme="majorHAnsi"/>
          <w:b/>
          <w:bCs/>
          <w:sz w:val="32"/>
          <w:szCs w:val="32"/>
        </w:rPr>
        <w:lastRenderedPageBreak/>
        <w:t>What happens when you request help:</w:t>
      </w:r>
    </w:p>
    <w:p w14:paraId="73FC9731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You give information about your health.</w:t>
      </w:r>
    </w:p>
    <w:p w14:paraId="3C411EA0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A clinician reviews it.</w:t>
      </w:r>
    </w:p>
    <w:p w14:paraId="2940A24A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You may get a phone call, video call or face</w:t>
      </w:r>
      <w:r w:rsidRPr="00874DA6">
        <w:rPr>
          <w:rFonts w:ascii="Cambria Math" w:hAnsi="Cambria Math" w:cs="Cambria Math"/>
          <w:sz w:val="32"/>
          <w:szCs w:val="32"/>
        </w:rPr>
        <w:t>‑</w:t>
      </w:r>
      <w:r w:rsidRPr="00874DA6">
        <w:rPr>
          <w:rFonts w:asciiTheme="majorHAnsi" w:hAnsiTheme="majorHAnsi" w:cstheme="majorHAnsi"/>
          <w:sz w:val="32"/>
          <w:szCs w:val="32"/>
        </w:rPr>
        <w:t>to</w:t>
      </w:r>
      <w:r w:rsidRPr="00874DA6">
        <w:rPr>
          <w:rFonts w:ascii="Cambria Math" w:hAnsi="Cambria Math" w:cs="Cambria Math"/>
          <w:sz w:val="32"/>
          <w:szCs w:val="32"/>
        </w:rPr>
        <w:t>‑</w:t>
      </w:r>
      <w:r w:rsidRPr="00874DA6">
        <w:rPr>
          <w:rFonts w:asciiTheme="majorHAnsi" w:hAnsiTheme="majorHAnsi" w:cstheme="majorHAnsi"/>
          <w:sz w:val="32"/>
          <w:szCs w:val="32"/>
        </w:rPr>
        <w:t>face appointment.</w:t>
      </w:r>
    </w:p>
    <w:p w14:paraId="2F9EB345" w14:textId="77777777" w:rsidR="00A8579B" w:rsidRPr="00874DA6" w:rsidRDefault="00A8579B">
      <w:pPr>
        <w:rPr>
          <w:rFonts w:asciiTheme="majorHAnsi" w:hAnsiTheme="majorHAnsi" w:cstheme="majorHAnsi"/>
          <w:sz w:val="32"/>
          <w:szCs w:val="32"/>
        </w:rPr>
      </w:pPr>
    </w:p>
    <w:p w14:paraId="7650355B" w14:textId="77777777" w:rsidR="00A8579B" w:rsidRPr="00874DA6" w:rsidRDefault="0000000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74DA6">
        <w:rPr>
          <w:rFonts w:asciiTheme="majorHAnsi" w:hAnsiTheme="majorHAnsi" w:cstheme="majorHAnsi"/>
          <w:b/>
          <w:bCs/>
          <w:sz w:val="32"/>
          <w:szCs w:val="32"/>
        </w:rPr>
        <w:t>Clinicians available:</w:t>
      </w:r>
    </w:p>
    <w:p w14:paraId="7E1BD559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GPs (male and female)</w:t>
      </w:r>
    </w:p>
    <w:p w14:paraId="0CD4A9C0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Advanced Nurse Practitioners</w:t>
      </w:r>
    </w:p>
    <w:p w14:paraId="5580EC50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Non</w:t>
      </w:r>
      <w:r w:rsidRPr="00874DA6">
        <w:rPr>
          <w:rFonts w:ascii="Cambria Math" w:hAnsi="Cambria Math" w:cs="Cambria Math"/>
          <w:sz w:val="32"/>
          <w:szCs w:val="32"/>
        </w:rPr>
        <w:t>‑</w:t>
      </w:r>
      <w:r w:rsidRPr="00874DA6">
        <w:rPr>
          <w:rFonts w:asciiTheme="majorHAnsi" w:hAnsiTheme="majorHAnsi" w:cstheme="majorHAnsi"/>
          <w:sz w:val="32"/>
          <w:szCs w:val="32"/>
        </w:rPr>
        <w:t>Medical Prescribers</w:t>
      </w:r>
    </w:p>
    <w:p w14:paraId="4DF6906E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Practice Nurses</w:t>
      </w:r>
    </w:p>
    <w:p w14:paraId="070F9DDD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Health Care Assistants</w:t>
      </w:r>
    </w:p>
    <w:p w14:paraId="7D27C8DA" w14:textId="77777777" w:rsidR="00A8579B" w:rsidRPr="00874DA6" w:rsidRDefault="00A8579B">
      <w:pPr>
        <w:rPr>
          <w:rFonts w:asciiTheme="majorHAnsi" w:hAnsiTheme="majorHAnsi" w:cstheme="majorHAnsi"/>
          <w:sz w:val="32"/>
          <w:szCs w:val="32"/>
        </w:rPr>
      </w:pPr>
    </w:p>
    <w:p w14:paraId="7A513B6B" w14:textId="77777777" w:rsidR="00A8579B" w:rsidRPr="00874DA6" w:rsidRDefault="0000000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74DA6">
        <w:rPr>
          <w:rFonts w:asciiTheme="majorHAnsi" w:hAnsiTheme="majorHAnsi" w:cstheme="majorHAnsi"/>
          <w:b/>
          <w:bCs/>
          <w:sz w:val="32"/>
          <w:szCs w:val="32"/>
        </w:rPr>
        <w:t>We also have:</w:t>
      </w:r>
    </w:p>
    <w:p w14:paraId="19616B30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Mental Health Practitioner</w:t>
      </w:r>
    </w:p>
    <w:p w14:paraId="03BFBB6C" w14:textId="77E87327" w:rsidR="00874DA6" w:rsidRPr="00874DA6" w:rsidRDefault="00000000" w:rsidP="00874DA6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Social Prescriber</w:t>
      </w:r>
    </w:p>
    <w:p w14:paraId="3F979E23" w14:textId="77777777" w:rsidR="00874DA6" w:rsidRPr="00874DA6" w:rsidRDefault="00874DA6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0D8CF2FD" w14:textId="77777777" w:rsidR="00A8579B" w:rsidRPr="00874DA6" w:rsidRDefault="0000000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74DA6">
        <w:rPr>
          <w:rFonts w:ascii="Segoe UI Emoji" w:hAnsi="Segoe UI Emoji" w:cs="Segoe UI Emoji"/>
          <w:b/>
          <w:bCs/>
          <w:sz w:val="32"/>
          <w:szCs w:val="32"/>
        </w:rPr>
        <w:t>🏥</w:t>
      </w:r>
      <w:r w:rsidRPr="00874DA6">
        <w:rPr>
          <w:rFonts w:asciiTheme="majorHAnsi" w:hAnsiTheme="majorHAnsi" w:cstheme="majorHAnsi"/>
          <w:b/>
          <w:bCs/>
          <w:sz w:val="32"/>
          <w:szCs w:val="32"/>
        </w:rPr>
        <w:t xml:space="preserve"> Attending Appointments</w:t>
      </w:r>
    </w:p>
    <w:p w14:paraId="735297F1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You will get a reminder text.</w:t>
      </w:r>
    </w:p>
    <w:p w14:paraId="743B5A83" w14:textId="5D9C599D" w:rsidR="00A8579B" w:rsidRPr="00874DA6" w:rsidRDefault="00000000" w:rsidP="00874DA6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Cancel early if you can't attend.</w:t>
      </w:r>
    </w:p>
    <w:p w14:paraId="240C5538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Patient Liaison Officers (PLOs) support all face</w:t>
      </w:r>
      <w:r w:rsidRPr="00874DA6">
        <w:rPr>
          <w:rFonts w:ascii="Cambria Math" w:hAnsi="Cambria Math" w:cs="Cambria Math"/>
          <w:sz w:val="32"/>
          <w:szCs w:val="32"/>
        </w:rPr>
        <w:t>‑</w:t>
      </w:r>
      <w:r w:rsidRPr="00874DA6">
        <w:rPr>
          <w:rFonts w:asciiTheme="majorHAnsi" w:hAnsiTheme="majorHAnsi" w:cstheme="majorHAnsi"/>
          <w:sz w:val="32"/>
          <w:szCs w:val="32"/>
        </w:rPr>
        <w:t>to</w:t>
      </w:r>
      <w:r w:rsidRPr="00874DA6">
        <w:rPr>
          <w:rFonts w:ascii="Cambria Math" w:hAnsi="Cambria Math" w:cs="Cambria Math"/>
          <w:sz w:val="32"/>
          <w:szCs w:val="32"/>
        </w:rPr>
        <w:t>‑</w:t>
      </w:r>
      <w:r w:rsidRPr="00874DA6">
        <w:rPr>
          <w:rFonts w:asciiTheme="majorHAnsi" w:hAnsiTheme="majorHAnsi" w:cstheme="majorHAnsi"/>
          <w:sz w:val="32"/>
          <w:szCs w:val="32"/>
        </w:rPr>
        <w:t>face appointments.</w:t>
      </w:r>
    </w:p>
    <w:p w14:paraId="082E021D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Ask for a chaperone if needed.</w:t>
      </w:r>
    </w:p>
    <w:p w14:paraId="6813D1EC" w14:textId="77777777" w:rsidR="00A8579B" w:rsidRPr="00874DA6" w:rsidRDefault="00A8579B">
      <w:pPr>
        <w:rPr>
          <w:rFonts w:asciiTheme="majorHAnsi" w:hAnsiTheme="majorHAnsi" w:cstheme="majorHAnsi"/>
          <w:sz w:val="32"/>
          <w:szCs w:val="32"/>
        </w:rPr>
      </w:pPr>
    </w:p>
    <w:p w14:paraId="5B693E33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="Segoe UI Emoji" w:hAnsi="Segoe UI Emoji" w:cs="Segoe UI Emoji"/>
          <w:sz w:val="32"/>
          <w:szCs w:val="32"/>
        </w:rPr>
        <w:t>💊</w:t>
      </w:r>
      <w:r w:rsidRPr="00874DA6">
        <w:rPr>
          <w:rFonts w:asciiTheme="majorHAnsi" w:hAnsiTheme="majorHAnsi" w:cstheme="majorHAnsi"/>
          <w:sz w:val="32"/>
          <w:szCs w:val="32"/>
        </w:rPr>
        <w:t xml:space="preserve"> </w:t>
      </w:r>
      <w:r w:rsidRPr="00874DA6">
        <w:rPr>
          <w:rFonts w:asciiTheme="majorHAnsi" w:hAnsiTheme="majorHAnsi" w:cstheme="majorHAnsi"/>
          <w:b/>
          <w:bCs/>
          <w:sz w:val="32"/>
          <w:szCs w:val="32"/>
        </w:rPr>
        <w:t>Repeat Prescriptions</w:t>
      </w:r>
    </w:p>
    <w:p w14:paraId="6F8400D8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Call 0300 123 7799 (10:00–14:30, option 1)</w:t>
      </w:r>
    </w:p>
    <w:p w14:paraId="362141E6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You can also use the NHS App or Patchs.</w:t>
      </w:r>
    </w:p>
    <w:p w14:paraId="34E9EFE5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Allow 48 hours.</w:t>
      </w:r>
    </w:p>
    <w:p w14:paraId="0DA4E7C8" w14:textId="77777777" w:rsidR="00A8579B" w:rsidRPr="00874DA6" w:rsidRDefault="00A8579B">
      <w:pPr>
        <w:rPr>
          <w:rFonts w:asciiTheme="majorHAnsi" w:hAnsiTheme="majorHAnsi" w:cstheme="majorHAnsi"/>
          <w:sz w:val="32"/>
          <w:szCs w:val="32"/>
        </w:rPr>
      </w:pPr>
    </w:p>
    <w:p w14:paraId="0A5C90FE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="Segoe UI Emoji" w:hAnsi="Segoe UI Emoji" w:cs="Segoe UI Emoji"/>
          <w:sz w:val="32"/>
          <w:szCs w:val="32"/>
        </w:rPr>
        <w:t>📱</w:t>
      </w:r>
      <w:r w:rsidRPr="00874DA6">
        <w:rPr>
          <w:rFonts w:asciiTheme="majorHAnsi" w:hAnsiTheme="majorHAnsi" w:cstheme="majorHAnsi"/>
          <w:sz w:val="32"/>
          <w:szCs w:val="32"/>
        </w:rPr>
        <w:t xml:space="preserve"> </w:t>
      </w:r>
      <w:r w:rsidRPr="00874DA6">
        <w:rPr>
          <w:rFonts w:asciiTheme="majorHAnsi" w:hAnsiTheme="majorHAnsi" w:cstheme="majorHAnsi"/>
          <w:b/>
          <w:bCs/>
          <w:sz w:val="32"/>
          <w:szCs w:val="32"/>
        </w:rPr>
        <w:t>NHS App / Account</w:t>
      </w:r>
    </w:p>
    <w:p w14:paraId="1C330FA1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Use it to:</w:t>
      </w:r>
    </w:p>
    <w:p w14:paraId="6DEB6588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Get health advice</w:t>
      </w:r>
    </w:p>
    <w:p w14:paraId="7AA30EA2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Request repeat prescriptions</w:t>
      </w:r>
    </w:p>
    <w:p w14:paraId="344CAAD4" w14:textId="6ADC5A67" w:rsidR="00874DA6" w:rsidRPr="00874DA6" w:rsidRDefault="00000000" w:rsidP="00874DA6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View parts of your medical record</w:t>
      </w:r>
    </w:p>
    <w:p w14:paraId="19C6E084" w14:textId="77777777" w:rsidR="00874DA6" w:rsidRPr="00874DA6" w:rsidRDefault="00874DA6">
      <w:pPr>
        <w:rPr>
          <w:rFonts w:asciiTheme="majorHAnsi" w:hAnsiTheme="majorHAnsi" w:cstheme="majorHAnsi"/>
          <w:sz w:val="32"/>
          <w:szCs w:val="32"/>
        </w:rPr>
      </w:pPr>
    </w:p>
    <w:p w14:paraId="763D918D" w14:textId="77777777" w:rsidR="00A8579B" w:rsidRPr="00874DA6" w:rsidRDefault="0000000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74DA6">
        <w:rPr>
          <w:rFonts w:ascii="Segoe UI Emoji" w:hAnsi="Segoe UI Emoji" w:cs="Segoe UI Emoji"/>
          <w:sz w:val="32"/>
          <w:szCs w:val="32"/>
        </w:rPr>
        <w:t>🔄</w:t>
      </w:r>
      <w:r w:rsidRPr="00874DA6">
        <w:rPr>
          <w:rFonts w:asciiTheme="majorHAnsi" w:hAnsiTheme="majorHAnsi" w:cstheme="majorHAnsi"/>
          <w:sz w:val="32"/>
          <w:szCs w:val="32"/>
        </w:rPr>
        <w:t xml:space="preserve"> </w:t>
      </w:r>
      <w:r w:rsidRPr="00874DA6">
        <w:rPr>
          <w:rFonts w:asciiTheme="majorHAnsi" w:hAnsiTheme="majorHAnsi" w:cstheme="majorHAnsi"/>
          <w:b/>
          <w:bCs/>
          <w:sz w:val="32"/>
          <w:szCs w:val="32"/>
        </w:rPr>
        <w:t>Changes to Your Information</w:t>
      </w:r>
    </w:p>
    <w:p w14:paraId="3305B7CC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Tell us if you change your:</w:t>
      </w:r>
    </w:p>
    <w:p w14:paraId="7D68E466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Name</w:t>
      </w:r>
    </w:p>
    <w:p w14:paraId="3C0F0E59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Address</w:t>
      </w:r>
    </w:p>
    <w:p w14:paraId="28A63863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Phone number</w:t>
      </w:r>
    </w:p>
    <w:p w14:paraId="76680589" w14:textId="0D7CCEA2" w:rsidR="00A8579B" w:rsidRPr="00874DA6" w:rsidRDefault="00000000" w:rsidP="00874DA6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Email</w:t>
      </w:r>
    </w:p>
    <w:p w14:paraId="0FA95527" w14:textId="77777777" w:rsidR="00A8579B" w:rsidRPr="00874DA6" w:rsidRDefault="0000000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74DA6">
        <w:rPr>
          <w:rFonts w:asciiTheme="majorHAnsi" w:hAnsiTheme="majorHAnsi" w:cstheme="majorHAnsi"/>
          <w:b/>
          <w:bCs/>
          <w:sz w:val="32"/>
          <w:szCs w:val="32"/>
        </w:rPr>
        <w:t>If you move out of our area, we will refer you to the Special Allocation Scheme near you.</w:t>
      </w:r>
    </w:p>
    <w:p w14:paraId="6E3480B9" w14:textId="77777777" w:rsidR="00A8579B" w:rsidRDefault="00A8579B">
      <w:pPr>
        <w:rPr>
          <w:rFonts w:asciiTheme="majorHAnsi" w:hAnsiTheme="majorHAnsi" w:cstheme="majorHAnsi"/>
          <w:sz w:val="32"/>
          <w:szCs w:val="32"/>
        </w:rPr>
      </w:pPr>
    </w:p>
    <w:p w14:paraId="660EDD9C" w14:textId="77777777" w:rsidR="00874DA6" w:rsidRPr="00874DA6" w:rsidRDefault="00874DA6">
      <w:pPr>
        <w:rPr>
          <w:rFonts w:asciiTheme="majorHAnsi" w:hAnsiTheme="majorHAnsi" w:cstheme="majorHAnsi"/>
          <w:sz w:val="32"/>
          <w:szCs w:val="32"/>
        </w:rPr>
      </w:pPr>
    </w:p>
    <w:p w14:paraId="6F3B24F4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="Segoe UI Emoji" w:hAnsi="Segoe UI Emoji" w:cs="Segoe UI Emoji"/>
          <w:sz w:val="32"/>
          <w:szCs w:val="32"/>
        </w:rPr>
        <w:lastRenderedPageBreak/>
        <w:t>⚖️</w:t>
      </w:r>
      <w:r w:rsidRPr="00874DA6">
        <w:rPr>
          <w:rFonts w:asciiTheme="majorHAnsi" w:hAnsiTheme="majorHAnsi" w:cstheme="majorHAnsi"/>
          <w:sz w:val="32"/>
          <w:szCs w:val="32"/>
        </w:rPr>
        <w:t xml:space="preserve"> </w:t>
      </w:r>
      <w:r w:rsidRPr="00874DA6">
        <w:rPr>
          <w:rFonts w:asciiTheme="majorHAnsi" w:hAnsiTheme="majorHAnsi" w:cstheme="majorHAnsi"/>
          <w:b/>
          <w:bCs/>
          <w:sz w:val="32"/>
          <w:szCs w:val="32"/>
        </w:rPr>
        <w:t>Patient Rights and Responsibilities</w:t>
      </w:r>
    </w:p>
    <w:p w14:paraId="4B058646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We treat you with respect. Please:</w:t>
      </w:r>
    </w:p>
    <w:p w14:paraId="2DFCF8FB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Arrive on time</w:t>
      </w:r>
    </w:p>
    <w:p w14:paraId="5CE88EF2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Cancel appointments if you can't attend</w:t>
      </w:r>
    </w:p>
    <w:p w14:paraId="60C0CAFB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Order repeat prescriptions early</w:t>
      </w:r>
    </w:p>
    <w:p w14:paraId="5F37DCB1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Follow medical advice</w:t>
      </w:r>
    </w:p>
    <w:p w14:paraId="78DBA539" w14:textId="28F3A1A7" w:rsidR="00A8579B" w:rsidRPr="00874DA6" w:rsidRDefault="00000000" w:rsidP="00874DA6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Keep your details up to date</w:t>
      </w:r>
    </w:p>
    <w:p w14:paraId="1D5E82CE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="Segoe UI Emoji" w:hAnsi="Segoe UI Emoji" w:cs="Segoe UI Emoji"/>
          <w:sz w:val="32"/>
          <w:szCs w:val="32"/>
        </w:rPr>
        <w:t>🚫</w:t>
      </w:r>
      <w:r w:rsidRPr="00874DA6">
        <w:rPr>
          <w:rFonts w:asciiTheme="majorHAnsi" w:hAnsiTheme="majorHAnsi" w:cstheme="majorHAnsi"/>
          <w:sz w:val="32"/>
          <w:szCs w:val="32"/>
        </w:rPr>
        <w:t xml:space="preserve"> Threatening or abusive behaviour will not be tolerated.</w:t>
      </w:r>
    </w:p>
    <w:p w14:paraId="4DCCDF7E" w14:textId="77777777" w:rsidR="00A8579B" w:rsidRPr="00874DA6" w:rsidRDefault="00A8579B">
      <w:pPr>
        <w:rPr>
          <w:rFonts w:asciiTheme="majorHAnsi" w:hAnsiTheme="majorHAnsi" w:cstheme="majorHAnsi"/>
          <w:sz w:val="32"/>
          <w:szCs w:val="32"/>
        </w:rPr>
      </w:pPr>
    </w:p>
    <w:p w14:paraId="47A6C9A0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="Segoe UI Emoji" w:hAnsi="Segoe UI Emoji" w:cs="Segoe UI Emoji"/>
          <w:sz w:val="32"/>
          <w:szCs w:val="32"/>
        </w:rPr>
        <w:t>💬</w:t>
      </w:r>
      <w:r w:rsidRPr="00874DA6">
        <w:rPr>
          <w:rFonts w:asciiTheme="majorHAnsi" w:hAnsiTheme="majorHAnsi" w:cstheme="majorHAnsi"/>
          <w:sz w:val="32"/>
          <w:szCs w:val="32"/>
        </w:rPr>
        <w:t xml:space="preserve"> </w:t>
      </w:r>
      <w:r w:rsidRPr="00874DA6">
        <w:rPr>
          <w:rFonts w:asciiTheme="majorHAnsi" w:hAnsiTheme="majorHAnsi" w:cstheme="majorHAnsi"/>
          <w:b/>
          <w:bCs/>
          <w:sz w:val="32"/>
          <w:szCs w:val="32"/>
        </w:rPr>
        <w:t>Comments, Compliments and Complaints</w:t>
      </w:r>
    </w:p>
    <w:p w14:paraId="6491EBB2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Phone: 0300 123 7799</w:t>
      </w:r>
    </w:p>
    <w:p w14:paraId="4D0BED12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Email: fcms.compass@nhs.net</w:t>
      </w:r>
    </w:p>
    <w:p w14:paraId="5D92AA79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Post: Compass Medical Practice, PO Box 1371, Blackpool, FY1 9NP</w:t>
      </w:r>
    </w:p>
    <w:p w14:paraId="5EA2C31D" w14:textId="77777777" w:rsidR="00A8579B" w:rsidRPr="00874DA6" w:rsidRDefault="00A8579B">
      <w:pPr>
        <w:rPr>
          <w:rFonts w:asciiTheme="majorHAnsi" w:hAnsiTheme="majorHAnsi" w:cstheme="majorHAnsi"/>
          <w:sz w:val="32"/>
          <w:szCs w:val="32"/>
        </w:rPr>
      </w:pPr>
    </w:p>
    <w:p w14:paraId="2524239A" w14:textId="77777777" w:rsidR="00A8579B" w:rsidRPr="00874DA6" w:rsidRDefault="00000000">
      <w:pPr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="Segoe UI Emoji" w:hAnsi="Segoe UI Emoji" w:cs="Segoe UI Emoji"/>
          <w:sz w:val="32"/>
          <w:szCs w:val="32"/>
        </w:rPr>
        <w:t>🏡</w:t>
      </w:r>
      <w:r w:rsidRPr="00874DA6">
        <w:rPr>
          <w:rFonts w:asciiTheme="majorHAnsi" w:hAnsiTheme="majorHAnsi" w:cstheme="majorHAnsi"/>
          <w:sz w:val="32"/>
          <w:szCs w:val="32"/>
        </w:rPr>
        <w:t xml:space="preserve"> </w:t>
      </w:r>
      <w:r w:rsidRPr="00874DA6">
        <w:rPr>
          <w:rFonts w:asciiTheme="majorHAnsi" w:hAnsiTheme="majorHAnsi" w:cstheme="majorHAnsi"/>
          <w:b/>
          <w:bCs/>
          <w:sz w:val="32"/>
          <w:szCs w:val="32"/>
        </w:rPr>
        <w:t>Returning to a Local GP Practice</w:t>
      </w:r>
    </w:p>
    <w:p w14:paraId="76768C48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Most patients stay with Compass for at least 12 months.</w:t>
      </w:r>
    </w:p>
    <w:p w14:paraId="3CF08EFB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Relocation is reviewed every 6 months.</w:t>
      </w:r>
    </w:p>
    <w:p w14:paraId="73AA1184" w14:textId="77777777" w:rsidR="00A8579B" w:rsidRPr="00874DA6" w:rsidRDefault="00000000">
      <w:pPr>
        <w:pStyle w:val="ListBullet"/>
        <w:rPr>
          <w:rFonts w:asciiTheme="majorHAnsi" w:hAnsiTheme="majorHAnsi" w:cstheme="majorHAnsi"/>
          <w:sz w:val="32"/>
          <w:szCs w:val="32"/>
        </w:rPr>
      </w:pPr>
      <w:r w:rsidRPr="00874DA6">
        <w:rPr>
          <w:rFonts w:asciiTheme="majorHAnsi" w:hAnsiTheme="majorHAnsi" w:cstheme="majorHAnsi"/>
          <w:sz w:val="32"/>
          <w:szCs w:val="32"/>
        </w:rPr>
        <w:t>Staying engaged helps you return to a local practice.</w:t>
      </w:r>
    </w:p>
    <w:p w14:paraId="5E6EE917" w14:textId="77777777" w:rsidR="00A8579B" w:rsidRDefault="00A8579B">
      <w:pPr>
        <w:rPr>
          <w:rFonts w:asciiTheme="majorHAnsi" w:hAnsiTheme="majorHAnsi" w:cstheme="majorHAnsi"/>
          <w:sz w:val="32"/>
          <w:szCs w:val="32"/>
        </w:rPr>
      </w:pPr>
    </w:p>
    <w:p w14:paraId="098000CF" w14:textId="4A63C46D" w:rsidR="00874DA6" w:rsidRPr="00874DA6" w:rsidRDefault="00874DA6">
      <w:pPr>
        <w:rPr>
          <w:rFonts w:asciiTheme="majorHAnsi" w:hAnsiTheme="majorHAnsi" w:cstheme="majorHAnsi"/>
          <w:sz w:val="32"/>
          <w:szCs w:val="32"/>
        </w:rPr>
      </w:pPr>
    </w:p>
    <w:sectPr w:rsidR="00874DA6" w:rsidRPr="00874DA6" w:rsidSect="00034616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74F5" w14:textId="77777777" w:rsidR="0005429A" w:rsidRDefault="0005429A" w:rsidP="00874DA6">
      <w:pPr>
        <w:spacing w:after="0" w:line="240" w:lineRule="auto"/>
      </w:pPr>
      <w:r>
        <w:separator/>
      </w:r>
    </w:p>
  </w:endnote>
  <w:endnote w:type="continuationSeparator" w:id="0">
    <w:p w14:paraId="397F4CA4" w14:textId="77777777" w:rsidR="0005429A" w:rsidRDefault="0005429A" w:rsidP="0087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741017"/>
      <w:docPartObj>
        <w:docPartGallery w:val="Page Numbers (Bottom of Page)"/>
        <w:docPartUnique/>
      </w:docPartObj>
    </w:sdtPr>
    <w:sdtContent>
      <w:p w14:paraId="0543105A" w14:textId="364BA81D" w:rsidR="00874DA6" w:rsidRDefault="00874D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6E07702" w14:textId="5B8F9259" w:rsidR="00874DA6" w:rsidRPr="00874DA6" w:rsidRDefault="00874DA6">
    <w:pPr>
      <w:pStyle w:val="Footer"/>
      <w:rPr>
        <w:i/>
        <w:iCs/>
        <w:sz w:val="16"/>
        <w:szCs w:val="16"/>
        <w:lang w:val="en-GB"/>
      </w:rPr>
    </w:pPr>
    <w:r w:rsidRPr="00874DA6">
      <w:rPr>
        <w:i/>
        <w:iCs/>
        <w:sz w:val="16"/>
        <w:szCs w:val="16"/>
        <w:lang w:val="en-GB"/>
      </w:rPr>
      <w:t xml:space="preserve">Easy Read Practice Information Leaflet February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47AA" w14:textId="77777777" w:rsidR="0005429A" w:rsidRDefault="0005429A" w:rsidP="00874DA6">
      <w:pPr>
        <w:spacing w:after="0" w:line="240" w:lineRule="auto"/>
      </w:pPr>
      <w:r>
        <w:separator/>
      </w:r>
    </w:p>
  </w:footnote>
  <w:footnote w:type="continuationSeparator" w:id="0">
    <w:p w14:paraId="3105C14D" w14:textId="77777777" w:rsidR="0005429A" w:rsidRDefault="0005429A" w:rsidP="00874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4888977">
    <w:abstractNumId w:val="8"/>
  </w:num>
  <w:num w:numId="2" w16cid:durableId="1357580667">
    <w:abstractNumId w:val="6"/>
  </w:num>
  <w:num w:numId="3" w16cid:durableId="1286083857">
    <w:abstractNumId w:val="5"/>
  </w:num>
  <w:num w:numId="4" w16cid:durableId="877545082">
    <w:abstractNumId w:val="4"/>
  </w:num>
  <w:num w:numId="5" w16cid:durableId="958491775">
    <w:abstractNumId w:val="7"/>
  </w:num>
  <w:num w:numId="6" w16cid:durableId="1893929562">
    <w:abstractNumId w:val="3"/>
  </w:num>
  <w:num w:numId="7" w16cid:durableId="1191604600">
    <w:abstractNumId w:val="2"/>
  </w:num>
  <w:num w:numId="8" w16cid:durableId="424888875">
    <w:abstractNumId w:val="1"/>
  </w:num>
  <w:num w:numId="9" w16cid:durableId="98377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29A"/>
    <w:rsid w:val="0006063C"/>
    <w:rsid w:val="0015074B"/>
    <w:rsid w:val="0029639D"/>
    <w:rsid w:val="00326F90"/>
    <w:rsid w:val="00874DA6"/>
    <w:rsid w:val="009A5DF2"/>
    <w:rsid w:val="00A8579B"/>
    <w:rsid w:val="00AA1D8D"/>
    <w:rsid w:val="00B47730"/>
    <w:rsid w:val="00BD5E1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FEBA5A"/>
  <w14:defaultImageDpi w14:val="300"/>
  <w15:docId w15:val="{E4E82F71-0DC1-4B36-80D5-54FD3FEA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A5D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mpassmp.co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5E01EFB18E34DBAE1891AC1D30FBE" ma:contentTypeVersion="17" ma:contentTypeDescription="Create a new document." ma:contentTypeScope="" ma:versionID="958c8ff2f5a66bd88a9b89c7ddfcf453">
  <xsd:schema xmlns:xsd="http://www.w3.org/2001/XMLSchema" xmlns:xs="http://www.w3.org/2001/XMLSchema" xmlns:p="http://schemas.microsoft.com/office/2006/metadata/properties" xmlns:ns1="http://schemas.microsoft.com/sharepoint/v3" xmlns:ns2="61677e51-6ad5-4508-bd18-4d9f0cdca7dc" xmlns:ns3="93d33db1-832b-4998-bcb9-d566b797ccbd" targetNamespace="http://schemas.microsoft.com/office/2006/metadata/properties" ma:root="true" ma:fieldsID="e699b247cd50163efe7637c7ce951a6c" ns1:_="" ns2:_="" ns3:_="">
    <xsd:import namespace="http://schemas.microsoft.com/sharepoint/v3"/>
    <xsd:import namespace="61677e51-6ad5-4508-bd18-4d9f0cdca7dc"/>
    <xsd:import namespace="93d33db1-832b-4998-bcb9-d566b797ccbd"/>
    <xsd:element name="properties">
      <xsd:complexType>
        <xsd:sequence>
          <xsd:element name="documentManagement">
            <xsd:complexType>
              <xsd:all>
                <xsd:element ref="ns2:Place" minOccurs="0"/>
                <xsd:element ref="ns2:Service" minOccurs="0"/>
                <xsd:element ref="ns2:OpsProcess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77e51-6ad5-4508-bd18-4d9f0cdca7dc" elementFormDefault="qualified">
    <xsd:import namespace="http://schemas.microsoft.com/office/2006/documentManagement/types"/>
    <xsd:import namespace="http://schemas.microsoft.com/office/infopath/2007/PartnerControls"/>
    <xsd:element name="Place" ma:index="8" nillable="true" ma:displayName="Place" ma:format="Dropdown" ma:internalName="Plac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Places"/>
                    <xsd:enumeration value="Blackpool"/>
                    <xsd:enumeration value="Fylde Coast"/>
                    <xsd:enumeration value="Leicester"/>
                    <xsd:enumeration value="Manchester"/>
                    <xsd:enumeration value="South Warwickshire"/>
                    <xsd:enumeration value="West Lancashire"/>
                  </xsd:restriction>
                </xsd:simpleType>
              </xsd:element>
            </xsd:sequence>
          </xsd:extension>
        </xsd:complexContent>
      </xsd:complexType>
    </xsd:element>
    <xsd:element name="Service" ma:index="9" nillable="true" ma:displayName="Service" ma:format="Dropdown" ma:internalName="Servic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ylum Seekers"/>
                    <xsd:enumeration value="Compass Medical Practice"/>
                    <xsd:enumeration value="Diagnostics"/>
                    <xsd:enumeration value="Health Checks"/>
                    <xsd:enumeration value="Homeless Health"/>
                    <xsd:enumeration value="Inclusion Health"/>
                    <xsd:enumeration value="Weeton"/>
                  </xsd:restriction>
                </xsd:simpleType>
              </xsd:element>
            </xsd:sequence>
          </xsd:extension>
        </xsd:complexContent>
      </xsd:complexType>
    </xsd:element>
    <xsd:element name="OpsProcess" ma:index="10" nillable="true" ma:displayName="Ops Process" ma:format="Dropdown" ma:internalName="OpsProcess">
      <xsd:simpleType>
        <xsd:restriction base="dms:Choice">
          <xsd:enumeration value="ISO"/>
          <xsd:enumeration value="IFC"/>
        </xsd:restriction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Agenda"/>
          <xsd:enumeration value="Clinic Schedule"/>
          <xsd:enumeration value="Checklist"/>
          <xsd:enumeration value="Due Diligence"/>
          <xsd:enumeration value="Email"/>
          <xsd:enumeration value="Evaluation"/>
          <xsd:enumeration value="Forms"/>
          <xsd:enumeration value="Guides"/>
          <xsd:enumeration value="Licences"/>
          <xsd:enumeration value="Minutes"/>
          <xsd:enumeration value="Planner"/>
          <xsd:enumeration value="Reports"/>
          <xsd:enumeration value="Telephone Scripts"/>
          <xsd:enumeration value="Templates"/>
          <xsd:enumeration value="Information"/>
          <xsd:enumeration value="Service Promotion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33db1-832b-4998-bcb9-d566b797cc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81b08f-5c59-438d-9b56-a1fd7f01f38b}" ma:internalName="TaxCatchAll" ma:showField="CatchAllData" ma:web="93d33db1-832b-4998-bcb9-d566b797c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 xmlns="61677e51-6ad5-4508-bd18-4d9f0cdca7dc"/>
    <DocumentType xmlns="61677e51-6ad5-4508-bd18-4d9f0cdca7dc" xsi:nil="true"/>
    <Service xmlns="61677e51-6ad5-4508-bd18-4d9f0cdca7dc"/>
    <_ip_UnifiedCompliancePolicyUIAction xmlns="http://schemas.microsoft.com/sharepoint/v3" xsi:nil="true"/>
    <TaxCatchAll xmlns="93d33db1-832b-4998-bcb9-d566b797ccbd"/>
    <lcf76f155ced4ddcb4097134ff3c332f xmlns="61677e51-6ad5-4508-bd18-4d9f0cdca7dc">
      <Terms xmlns="http://schemas.microsoft.com/office/infopath/2007/PartnerControls"/>
    </lcf76f155ced4ddcb4097134ff3c332f>
    <OpsProcess xmlns="61677e51-6ad5-4508-bd18-4d9f0cdca7d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49ED5-E2C0-4B8C-BA3D-B3D94A418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677e51-6ad5-4508-bd18-4d9f0cdca7dc"/>
    <ds:schemaRef ds:uri="93d33db1-832b-4998-bcb9-d566b797c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90C45-D2B6-4B9C-B8F4-5E49E71D1E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5030D5-4195-4550-BBDB-A5957ECCF7C0}">
  <ds:schemaRefs>
    <ds:schemaRef ds:uri="http://schemas.microsoft.com/office/2006/metadata/properties"/>
    <ds:schemaRef ds:uri="http://schemas.microsoft.com/office/infopath/2007/PartnerControls"/>
    <ds:schemaRef ds:uri="61677e51-6ad5-4508-bd18-4d9f0cdca7dc"/>
    <ds:schemaRef ds:uri="http://schemas.microsoft.com/sharepoint/v3"/>
    <ds:schemaRef ds:uri="93d33db1-832b-4998-bcb9-d566b797cc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MOFFAT, Lorraine (FCMS (NW) LTD)</cp:lastModifiedBy>
  <cp:revision>3</cp:revision>
  <dcterms:created xsi:type="dcterms:W3CDTF">2026-02-16T18:03:00Z</dcterms:created>
  <dcterms:modified xsi:type="dcterms:W3CDTF">2026-02-16T18:08:00Z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0x0101008255E01EFB18E34DBAE1891AC1D30FBE</vt:lpwstr>
  </property>
</Properties>
</file>